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71208" w14:textId="77777777" w:rsidR="008F44D0" w:rsidRDefault="006A32D8" w:rsidP="00B70A5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Earth’s Spheres</w:t>
      </w:r>
      <w:r w:rsidR="008F44D0">
        <w:rPr>
          <w:b/>
          <w:bCs/>
          <w:sz w:val="40"/>
          <w:szCs w:val="40"/>
        </w:rPr>
        <w:t xml:space="preserve"> WebQuest Task Sheet</w:t>
      </w:r>
    </w:p>
    <w:p w14:paraId="310B85E3" w14:textId="77777777" w:rsidR="008F44D0" w:rsidRDefault="008F44D0">
      <w:pPr>
        <w:jc w:val="center"/>
      </w:pPr>
      <w:r>
        <w:t xml:space="preserve"> </w:t>
      </w:r>
    </w:p>
    <w:p w14:paraId="221C2C29" w14:textId="77777777" w:rsidR="008F44D0" w:rsidRDefault="008F44D0">
      <w:pPr>
        <w:rPr>
          <w:b/>
          <w:bCs/>
        </w:rPr>
      </w:pPr>
      <w:r>
        <w:rPr>
          <w:b/>
          <w:bCs/>
        </w:rPr>
        <w:t>Directions</w:t>
      </w:r>
    </w:p>
    <w:p w14:paraId="2DD6DA71" w14:textId="77777777" w:rsidR="008F44D0" w:rsidRDefault="00B70A50" w:rsidP="00DC05F6">
      <w:r>
        <w:t xml:space="preserve">You will be </w:t>
      </w:r>
      <w:r w:rsidR="008D2229">
        <w:t>exploring</w:t>
      </w:r>
      <w:r>
        <w:t xml:space="preserve"> the following internet resources for information about </w:t>
      </w:r>
      <w:r w:rsidR="00C738A2">
        <w:t>the Earth’s S</w:t>
      </w:r>
      <w:r w:rsidR="006A32D8">
        <w:t>pheres</w:t>
      </w:r>
      <w:r w:rsidR="008F44D0">
        <w:t>.</w:t>
      </w:r>
      <w:r w:rsidR="003E6848">
        <w:t xml:space="preserve"> </w:t>
      </w:r>
      <w:r w:rsidR="008F44D0">
        <w:t xml:space="preserve">Starting with Task 1, </w:t>
      </w:r>
      <w:r w:rsidR="008D2229">
        <w:t>investigate</w:t>
      </w:r>
      <w:r w:rsidR="008F44D0">
        <w:t xml:space="preserve"> the we</w:t>
      </w:r>
      <w:r w:rsidR="007D60FB">
        <w:t xml:space="preserve">bsites to </w:t>
      </w:r>
      <w:r w:rsidR="008D2229">
        <w:t>discover</w:t>
      </w:r>
      <w:r w:rsidR="007D60FB">
        <w:t xml:space="preserve"> </w:t>
      </w:r>
      <w:r w:rsidR="00C738A2">
        <w:rPr>
          <w:b/>
          <w:i/>
        </w:rPr>
        <w:t>how the Earth’s S</w:t>
      </w:r>
      <w:r w:rsidR="006A32D8">
        <w:rPr>
          <w:b/>
          <w:i/>
        </w:rPr>
        <w:t>pheres interact to support life on our planet.</w:t>
      </w:r>
      <w:r w:rsidR="008F44D0">
        <w:t>.</w:t>
      </w:r>
      <w:r w:rsidR="003E6848">
        <w:t xml:space="preserve"> </w:t>
      </w:r>
      <w:r w:rsidR="008D2229">
        <w:t xml:space="preserve">Follow the teacher’s directions on how to access the websites. </w:t>
      </w:r>
      <w:r w:rsidR="008F44D0">
        <w:t>Complete all the tasks to finish your Quest!</w:t>
      </w:r>
    </w:p>
    <w:p w14:paraId="2686E7B6" w14:textId="77777777" w:rsidR="008F44D0" w:rsidRDefault="008F44D0" w:rsidP="003E6848">
      <w:pPr>
        <w:rPr>
          <w:b/>
          <w:bCs/>
        </w:rPr>
      </w:pPr>
    </w:p>
    <w:p w14:paraId="2073EF9C" w14:textId="77777777" w:rsidR="008F44D0" w:rsidRPr="003455E9" w:rsidRDefault="00DC05F6">
      <w:pPr>
        <w:rPr>
          <w:b/>
          <w:bCs/>
          <w:sz w:val="32"/>
          <w:szCs w:val="32"/>
        </w:rPr>
      </w:pPr>
      <w:r w:rsidRPr="003455E9">
        <w:rPr>
          <w:b/>
          <w:bCs/>
          <w:sz w:val="32"/>
          <w:szCs w:val="32"/>
        </w:rPr>
        <w:t>Task 1</w:t>
      </w:r>
      <w:r w:rsidR="008A2683" w:rsidRPr="003455E9">
        <w:rPr>
          <w:b/>
          <w:bCs/>
          <w:sz w:val="32"/>
          <w:szCs w:val="32"/>
        </w:rPr>
        <w:t xml:space="preserve"> – </w:t>
      </w:r>
      <w:r w:rsidR="00283C44" w:rsidRPr="003455E9">
        <w:rPr>
          <w:b/>
          <w:bCs/>
          <w:sz w:val="32"/>
          <w:szCs w:val="32"/>
        </w:rPr>
        <w:t>Identifying Earth’s Spheres</w:t>
      </w:r>
    </w:p>
    <w:p w14:paraId="1ABBF9E2" w14:textId="77777777" w:rsidR="00283C44" w:rsidRPr="00EB49E6" w:rsidRDefault="00882208">
      <w:pPr>
        <w:rPr>
          <w:bCs/>
        </w:rPr>
      </w:pPr>
      <w:hyperlink r:id="rId7" w:history="1">
        <w:r w:rsidR="003E6848">
          <w:rPr>
            <w:rStyle w:val="Hyperlink"/>
            <w:bCs/>
          </w:rPr>
          <w:t>Class Zone: Obse</w:t>
        </w:r>
        <w:bookmarkStart w:id="0" w:name="_GoBack"/>
        <w:bookmarkEnd w:id="0"/>
        <w:r w:rsidR="003E6848">
          <w:rPr>
            <w:rStyle w:val="Hyperlink"/>
            <w:bCs/>
          </w:rPr>
          <w:t>rve a Visual Model of Earth's Spheres</w:t>
        </w:r>
      </w:hyperlink>
    </w:p>
    <w:p w14:paraId="386E0E25" w14:textId="77777777" w:rsidR="008A2683" w:rsidRDefault="008A2683" w:rsidP="008A2683"/>
    <w:p w14:paraId="7121805F" w14:textId="77777777" w:rsidR="00283C44" w:rsidRDefault="00993DC1" w:rsidP="008A2683">
      <w:r>
        <w:t>Click “P</w:t>
      </w:r>
      <w:r w:rsidR="00283C44">
        <w:t>lay” to obs</w:t>
      </w:r>
      <w:r w:rsidR="00D23893">
        <w:t>erve a visual model of Earth’s S</w:t>
      </w:r>
      <w:r w:rsidR="00283C44">
        <w:t>pheres.</w:t>
      </w:r>
      <w:r w:rsidR="003E6848">
        <w:t xml:space="preserve"> </w:t>
      </w:r>
      <w:r w:rsidR="00283C44">
        <w:t xml:space="preserve"> Using the text as a guide, record the names of the four spheres shown and write a description of each.</w:t>
      </w:r>
      <w:r w:rsidR="003E6848">
        <w:t xml:space="preserve"> </w:t>
      </w:r>
      <w:r w:rsidR="00283C44">
        <w:t>Write the description in your own words; do not copy directly from the text.</w:t>
      </w:r>
    </w:p>
    <w:p w14:paraId="2D46C209" w14:textId="77777777" w:rsidR="00283C44" w:rsidRDefault="00283C44" w:rsidP="008A2683"/>
    <w:p w14:paraId="0E8EA120" w14:textId="77777777" w:rsidR="00283C44" w:rsidRPr="00A82B57" w:rsidRDefault="00283C44" w:rsidP="009C5A3D">
      <w:pPr>
        <w:numPr>
          <w:ilvl w:val="0"/>
          <w:numId w:val="2"/>
        </w:numPr>
      </w:pPr>
      <w:r w:rsidRPr="00A82B57">
        <w:t>______________</w:t>
      </w:r>
      <w:r w:rsidR="00A82B57">
        <w:t xml:space="preserve">_____ </w:t>
      </w:r>
      <w:r w:rsidRPr="00A82B57">
        <w:t>-</w:t>
      </w:r>
      <w:r w:rsidR="00A82B57">
        <w:t xml:space="preserve"> </w:t>
      </w:r>
      <w:r w:rsidRPr="00A82B57">
        <w:t>___</w:t>
      </w:r>
      <w:r w:rsidR="009C5A3D" w:rsidRPr="00A82B57">
        <w:t>______________________________</w:t>
      </w:r>
      <w:r w:rsidR="00A82B57">
        <w:t>_________________</w:t>
      </w:r>
    </w:p>
    <w:p w14:paraId="10C7F18A" w14:textId="77777777" w:rsidR="00283C44" w:rsidRPr="00A82B57" w:rsidRDefault="00283C44" w:rsidP="009C5A3D">
      <w:pPr>
        <w:numPr>
          <w:ilvl w:val="0"/>
          <w:numId w:val="2"/>
        </w:numPr>
      </w:pPr>
      <w:r w:rsidRPr="00A82B57">
        <w:t>______________</w:t>
      </w:r>
      <w:r w:rsidR="00A82B57">
        <w:t xml:space="preserve">_____ </w:t>
      </w:r>
      <w:r w:rsidRPr="00A82B57">
        <w:t>-</w:t>
      </w:r>
      <w:r w:rsidR="00A82B57">
        <w:t xml:space="preserve"> </w:t>
      </w:r>
      <w:r w:rsidRPr="00A82B57">
        <w:t>________________</w:t>
      </w:r>
      <w:r w:rsidR="009C5A3D" w:rsidRPr="00A82B57">
        <w:t>_________________</w:t>
      </w:r>
      <w:r w:rsidR="00A82B57">
        <w:t>_________________</w:t>
      </w:r>
    </w:p>
    <w:p w14:paraId="6189F55A" w14:textId="77777777" w:rsidR="00283C44" w:rsidRPr="00A82B57" w:rsidRDefault="00283C44" w:rsidP="009C5A3D">
      <w:pPr>
        <w:numPr>
          <w:ilvl w:val="0"/>
          <w:numId w:val="2"/>
        </w:numPr>
      </w:pPr>
      <w:r w:rsidRPr="00A82B57">
        <w:t>______________</w:t>
      </w:r>
      <w:r w:rsidR="00A82B57">
        <w:t xml:space="preserve">_____ </w:t>
      </w:r>
      <w:r w:rsidRPr="00A82B57">
        <w:t>-</w:t>
      </w:r>
      <w:r w:rsidR="00A82B57">
        <w:t xml:space="preserve"> </w:t>
      </w:r>
      <w:r w:rsidRPr="00A82B57">
        <w:t>___</w:t>
      </w:r>
      <w:r w:rsidR="009C5A3D" w:rsidRPr="00A82B57">
        <w:t>______________________________</w:t>
      </w:r>
      <w:r w:rsidR="00A82B57">
        <w:t>_________________</w:t>
      </w:r>
    </w:p>
    <w:p w14:paraId="04965CB5" w14:textId="77777777" w:rsidR="00283C44" w:rsidRPr="00A82B57" w:rsidRDefault="00283C44" w:rsidP="009C5A3D">
      <w:pPr>
        <w:numPr>
          <w:ilvl w:val="0"/>
          <w:numId w:val="2"/>
        </w:numPr>
      </w:pPr>
      <w:r w:rsidRPr="00A82B57">
        <w:t>______________</w:t>
      </w:r>
      <w:r w:rsidR="00A82B57">
        <w:t xml:space="preserve">_____ </w:t>
      </w:r>
      <w:r w:rsidRPr="00A82B57">
        <w:t>-</w:t>
      </w:r>
      <w:r w:rsidR="00A82B57">
        <w:t xml:space="preserve"> </w:t>
      </w:r>
      <w:r w:rsidRPr="00A82B57">
        <w:t>___</w:t>
      </w:r>
      <w:r w:rsidR="009C5A3D" w:rsidRPr="00A82B57">
        <w:t>______________________________</w:t>
      </w:r>
      <w:r w:rsidR="00A82B57">
        <w:t>_________________</w:t>
      </w:r>
    </w:p>
    <w:p w14:paraId="176F4B85" w14:textId="77777777" w:rsidR="00283C44" w:rsidRDefault="00283C44" w:rsidP="008A2683"/>
    <w:p w14:paraId="23B0F6E6" w14:textId="77777777" w:rsidR="008F44D0" w:rsidRDefault="008F44D0" w:rsidP="00346C13">
      <w:pPr>
        <w:rPr>
          <w:rFonts w:ascii="Arial Narrow" w:eastAsia="Arial Narrow" w:hAnsi="Arial Narrow" w:cs="Arial Narrow"/>
        </w:rPr>
      </w:pPr>
    </w:p>
    <w:p w14:paraId="56FC9744" w14:textId="77777777" w:rsidR="00D23893" w:rsidRPr="003455E9" w:rsidRDefault="00D23893" w:rsidP="00D23893">
      <w:pPr>
        <w:rPr>
          <w:b/>
          <w:bCs/>
          <w:sz w:val="32"/>
          <w:szCs w:val="32"/>
        </w:rPr>
      </w:pPr>
      <w:r w:rsidRPr="003455E9">
        <w:rPr>
          <w:b/>
          <w:bCs/>
          <w:sz w:val="32"/>
          <w:szCs w:val="32"/>
        </w:rPr>
        <w:t>Task 2 – Cryosphere</w:t>
      </w:r>
    </w:p>
    <w:p w14:paraId="3343F102" w14:textId="77777777" w:rsidR="00DA2D9C" w:rsidRPr="00DA2D9C" w:rsidRDefault="00882208" w:rsidP="00DA2D9C">
      <w:pPr>
        <w:rPr>
          <w:rStyle w:val="Hyperlink"/>
          <w:bCs/>
        </w:rPr>
      </w:pPr>
      <w:hyperlink r:id="rId8" w:history="1">
        <w:r w:rsidR="003E6848">
          <w:rPr>
            <w:rStyle w:val="Hyperlink"/>
            <w:bCs/>
          </w:rPr>
          <w:t>Earth Online Media: The Hydrosphere</w:t>
        </w:r>
      </w:hyperlink>
    </w:p>
    <w:p w14:paraId="5081A361" w14:textId="77777777" w:rsidR="00D23893" w:rsidRDefault="00D23893" w:rsidP="00346C13">
      <w:pPr>
        <w:rPr>
          <w:rFonts w:ascii="Arial Narrow" w:eastAsia="Arial Narrow" w:hAnsi="Arial Narrow" w:cs="Arial Narrow"/>
        </w:rPr>
      </w:pPr>
    </w:p>
    <w:p w14:paraId="1865AF49" w14:textId="77777777" w:rsidR="00D23893" w:rsidRDefault="00D23893" w:rsidP="00346C13">
      <w:pPr>
        <w:rPr>
          <w:rFonts w:eastAsia="Arial Narrow"/>
        </w:rPr>
      </w:pPr>
      <w:r w:rsidRPr="00D23893">
        <w:rPr>
          <w:rFonts w:eastAsia="Arial Narrow"/>
        </w:rPr>
        <w:t>Read the information</w:t>
      </w:r>
      <w:r>
        <w:rPr>
          <w:rFonts w:eastAsia="Arial Narrow"/>
        </w:rPr>
        <w:t>al text to learn more about the Hydrosphere.</w:t>
      </w:r>
      <w:r w:rsidR="003E6848">
        <w:rPr>
          <w:rFonts w:eastAsia="Arial Narrow"/>
        </w:rPr>
        <w:t xml:space="preserve"> </w:t>
      </w:r>
      <w:r>
        <w:rPr>
          <w:rFonts w:eastAsia="Arial Narrow"/>
        </w:rPr>
        <w:t xml:space="preserve">The Hydrosphere is </w:t>
      </w:r>
      <w:r w:rsidR="009C5A3D">
        <w:rPr>
          <w:rFonts w:eastAsia="Arial Narrow"/>
        </w:rPr>
        <w:t>composed</w:t>
      </w:r>
      <w:r>
        <w:rPr>
          <w:rFonts w:eastAsia="Arial Narrow"/>
        </w:rPr>
        <w:t xml:space="preserve"> of all the water on the planet, including its solid, liquid and gaseous forms.</w:t>
      </w:r>
      <w:r w:rsidR="003E6848">
        <w:rPr>
          <w:rFonts w:eastAsia="Arial Narrow"/>
        </w:rPr>
        <w:t xml:space="preserve"> </w:t>
      </w:r>
      <w:r>
        <w:rPr>
          <w:rFonts w:eastAsia="Arial Narrow"/>
        </w:rPr>
        <w:t xml:space="preserve">The Cryosphere </w:t>
      </w:r>
      <w:r w:rsidR="009C5A3D">
        <w:rPr>
          <w:rFonts w:eastAsia="Arial Narrow"/>
        </w:rPr>
        <w:t>is part</w:t>
      </w:r>
      <w:r>
        <w:rPr>
          <w:rFonts w:eastAsia="Arial Narrow"/>
        </w:rPr>
        <w:t xml:space="preserve"> of the Hydrosphere and includes all of the frozen water on the planet.</w:t>
      </w:r>
    </w:p>
    <w:p w14:paraId="10023E57" w14:textId="77777777" w:rsidR="009C5A3D" w:rsidRDefault="009C5A3D" w:rsidP="00993DC1">
      <w:pPr>
        <w:rPr>
          <w:rFonts w:eastAsia="Arial Narrow"/>
        </w:rPr>
      </w:pPr>
    </w:p>
    <w:p w14:paraId="411E59A3" w14:textId="77777777" w:rsidR="00993DC1" w:rsidRDefault="00993DC1" w:rsidP="00993DC1">
      <w:pPr>
        <w:rPr>
          <w:rFonts w:eastAsia="Arial Narrow"/>
        </w:rPr>
      </w:pPr>
      <w:r>
        <w:rPr>
          <w:rFonts w:eastAsia="Arial Narrow"/>
        </w:rPr>
        <w:t>Click “Play” to take a tour of the Cryosphere</w:t>
      </w:r>
      <w:r w:rsidR="00B11A32">
        <w:rPr>
          <w:rFonts w:eastAsia="Arial Narrow"/>
        </w:rPr>
        <w:t xml:space="preserve"> (about 7 minutes)</w:t>
      </w:r>
      <w:r>
        <w:rPr>
          <w:rFonts w:eastAsia="Arial Narrow"/>
        </w:rPr>
        <w:t>.</w:t>
      </w:r>
      <w:r w:rsidR="003E6848">
        <w:rPr>
          <w:rFonts w:eastAsia="Arial Narrow"/>
        </w:rPr>
        <w:t xml:space="preserve"> </w:t>
      </w:r>
      <w:r w:rsidR="004F4F73">
        <w:rPr>
          <w:rFonts w:eastAsia="Arial Narrow"/>
        </w:rPr>
        <w:t>Answer the following questions based on information from the video segment.</w:t>
      </w:r>
      <w:r w:rsidR="00B11A32">
        <w:rPr>
          <w:rFonts w:eastAsia="Arial Narrow"/>
        </w:rPr>
        <w:t xml:space="preserve"> </w:t>
      </w:r>
    </w:p>
    <w:p w14:paraId="44618760" w14:textId="77777777" w:rsidR="004F4F73" w:rsidRDefault="004F4F73" w:rsidP="00993DC1">
      <w:pPr>
        <w:rPr>
          <w:rFonts w:eastAsia="Arial Narrow"/>
        </w:rPr>
      </w:pPr>
    </w:p>
    <w:p w14:paraId="6C933A73" w14:textId="77777777" w:rsidR="004F4F73" w:rsidRDefault="004F4F73" w:rsidP="004F4F73">
      <w:pPr>
        <w:numPr>
          <w:ilvl w:val="0"/>
          <w:numId w:val="6"/>
        </w:numPr>
        <w:rPr>
          <w:rFonts w:eastAsia="Arial Narrow"/>
        </w:rPr>
      </w:pPr>
      <w:r>
        <w:rPr>
          <w:rFonts w:eastAsia="Arial Narrow"/>
        </w:rPr>
        <w:t>What percentage of Earth’s fresh water is contained in Antartica? __________________</w:t>
      </w:r>
    </w:p>
    <w:p w14:paraId="6736400A" w14:textId="77777777" w:rsidR="004F4F73" w:rsidRDefault="004F4F73" w:rsidP="004F4F73">
      <w:pPr>
        <w:numPr>
          <w:ilvl w:val="0"/>
          <w:numId w:val="6"/>
        </w:numPr>
        <w:rPr>
          <w:rFonts w:eastAsia="Arial Narrow"/>
        </w:rPr>
      </w:pPr>
      <w:r>
        <w:rPr>
          <w:rFonts w:eastAsia="Arial Narrow"/>
        </w:rPr>
        <w:t>What is a glacier? _______________________________________________________</w:t>
      </w:r>
    </w:p>
    <w:p w14:paraId="2743BFFD" w14:textId="77777777" w:rsidR="004F4F73" w:rsidRDefault="004F4F73" w:rsidP="004F4F73">
      <w:pPr>
        <w:numPr>
          <w:ilvl w:val="0"/>
          <w:numId w:val="6"/>
        </w:numPr>
        <w:rPr>
          <w:rFonts w:eastAsia="Arial Narrow"/>
        </w:rPr>
      </w:pPr>
      <w:r>
        <w:rPr>
          <w:rFonts w:eastAsia="Arial Narrow"/>
        </w:rPr>
        <w:t>What is an iceberg? ______________________________________________________</w:t>
      </w:r>
    </w:p>
    <w:p w14:paraId="6D290627" w14:textId="77777777" w:rsidR="004F4F73" w:rsidRDefault="004F4F73" w:rsidP="004F4F73">
      <w:pPr>
        <w:numPr>
          <w:ilvl w:val="0"/>
          <w:numId w:val="6"/>
        </w:numPr>
        <w:rPr>
          <w:rFonts w:eastAsia="Arial Narrow"/>
        </w:rPr>
      </w:pPr>
      <w:r>
        <w:rPr>
          <w:rFonts w:eastAsia="Arial Narrow"/>
        </w:rPr>
        <w:t>What is permafrost? ______________________________________________________</w:t>
      </w:r>
    </w:p>
    <w:p w14:paraId="59DDFDAD" w14:textId="77777777" w:rsidR="004F4F73" w:rsidRDefault="004F4F73" w:rsidP="004F4F73">
      <w:pPr>
        <w:numPr>
          <w:ilvl w:val="0"/>
          <w:numId w:val="6"/>
        </w:numPr>
        <w:rPr>
          <w:rFonts w:eastAsia="Arial Narrow"/>
        </w:rPr>
      </w:pPr>
      <w:r>
        <w:rPr>
          <w:rFonts w:eastAsia="Arial Narrow"/>
        </w:rPr>
        <w:t>How do the poles help cool the Earth’s temperature? ____________________________</w:t>
      </w:r>
    </w:p>
    <w:p w14:paraId="3459CB43" w14:textId="77777777" w:rsidR="00A206CA" w:rsidRDefault="004F4F73" w:rsidP="003E6848">
      <w:pPr>
        <w:ind w:left="360"/>
        <w:rPr>
          <w:rFonts w:eastAsia="Arial Narrow"/>
        </w:rPr>
      </w:pPr>
      <w:r>
        <w:rPr>
          <w:rFonts w:eastAsia="Arial Narrow"/>
        </w:rPr>
        <w:t>_________________________________________________________________________</w:t>
      </w:r>
    </w:p>
    <w:p w14:paraId="73D79504" w14:textId="77777777" w:rsidR="003E6848" w:rsidRDefault="003E6848" w:rsidP="00A206CA">
      <w:pPr>
        <w:rPr>
          <w:b/>
          <w:bCs/>
          <w:sz w:val="32"/>
          <w:szCs w:val="32"/>
        </w:rPr>
        <w:sectPr w:rsidR="003E6848" w:rsidSect="004F7032">
          <w:footerReference w:type="default" r:id="rId9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307CA5D4" w14:textId="77777777" w:rsidR="00A206CA" w:rsidRDefault="00A206CA" w:rsidP="00A20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Task 3</w:t>
      </w:r>
      <w:r w:rsidRPr="003455E9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Interactions between Earth’s Spheres</w:t>
      </w:r>
    </w:p>
    <w:p w14:paraId="38F274BB" w14:textId="77777777" w:rsidR="00BF47E9" w:rsidRPr="00BF47E9" w:rsidRDefault="00882208" w:rsidP="00A206CA">
      <w:pPr>
        <w:rPr>
          <w:bCs/>
        </w:rPr>
      </w:pPr>
      <w:hyperlink r:id="rId10" w:history="1">
        <w:r w:rsidR="003E6848">
          <w:rPr>
            <w:rStyle w:val="Hyperlink"/>
            <w:bCs/>
          </w:rPr>
          <w:t>Berkeley: Interactions in the Earth System</w:t>
        </w:r>
      </w:hyperlink>
      <w:r w:rsidR="00BF47E9">
        <w:rPr>
          <w:bCs/>
        </w:rPr>
        <w:t xml:space="preserve"> </w:t>
      </w:r>
    </w:p>
    <w:p w14:paraId="4875050C" w14:textId="77777777" w:rsidR="00BF47E9" w:rsidRDefault="00BF47E9" w:rsidP="00A206CA">
      <w:pPr>
        <w:rPr>
          <w:bCs/>
        </w:rPr>
      </w:pPr>
      <w:r>
        <w:rPr>
          <w:bCs/>
        </w:rPr>
        <w:t xml:space="preserve">Investigate </w:t>
      </w:r>
      <w:r w:rsidR="00E35C29">
        <w:rPr>
          <w:bCs/>
        </w:rPr>
        <w:t xml:space="preserve">the </w:t>
      </w:r>
      <w:r>
        <w:rPr>
          <w:bCs/>
        </w:rPr>
        <w:t>chart to see examples of how Earth’s spheres can interact.</w:t>
      </w:r>
    </w:p>
    <w:p w14:paraId="4C4F7267" w14:textId="77777777" w:rsidR="00BF47E9" w:rsidRDefault="00BF47E9" w:rsidP="00A206CA">
      <w:pPr>
        <w:rPr>
          <w:bCs/>
        </w:rPr>
      </w:pPr>
    </w:p>
    <w:p w14:paraId="1EE4B97A" w14:textId="77777777" w:rsidR="00CD4C8C" w:rsidRPr="00BF47E9" w:rsidRDefault="00882208" w:rsidP="00A206CA">
      <w:pPr>
        <w:rPr>
          <w:bCs/>
        </w:rPr>
      </w:pPr>
      <w:hyperlink r:id="rId11" w:history="1">
        <w:r w:rsidR="003E6848">
          <w:rPr>
            <w:rStyle w:val="Hyperlink"/>
            <w:bCs/>
          </w:rPr>
          <w:t>Class Zone: The Earth System</w:t>
        </w:r>
      </w:hyperlink>
      <w:r w:rsidR="00A206CA" w:rsidRPr="00EB49E6">
        <w:rPr>
          <w:bCs/>
        </w:rPr>
        <w:t xml:space="preserve"> </w:t>
      </w:r>
    </w:p>
    <w:p w14:paraId="47AC51EA" w14:textId="77777777" w:rsidR="00CD4C8C" w:rsidRDefault="00CD4C8C" w:rsidP="00A206CA">
      <w:pPr>
        <w:rPr>
          <w:bCs/>
        </w:rPr>
      </w:pPr>
      <w:r w:rsidRPr="00CD4C8C">
        <w:rPr>
          <w:bCs/>
        </w:rPr>
        <w:t>Everything that happens on Earth depends on complex interactions between the Atmosphere, Biosphere, Geosphere, and Hydrosphere (including the Cryosphere).</w:t>
      </w:r>
      <w:r w:rsidR="00B11A32">
        <w:rPr>
          <w:bCs/>
        </w:rPr>
        <w:t xml:space="preserve"> R</w:t>
      </w:r>
      <w:r>
        <w:rPr>
          <w:bCs/>
        </w:rPr>
        <w:t>ead through the eight “Steps” (pages) of information about the i</w:t>
      </w:r>
      <w:r w:rsidR="00B11A32">
        <w:rPr>
          <w:bCs/>
        </w:rPr>
        <w:t>nteractions between the spheres and look at the descriptions of the images.</w:t>
      </w:r>
    </w:p>
    <w:p w14:paraId="38CF5A9F" w14:textId="77777777" w:rsidR="00CD4C8C" w:rsidRDefault="00CD4C8C" w:rsidP="00A206CA">
      <w:pPr>
        <w:rPr>
          <w:bCs/>
        </w:rPr>
      </w:pPr>
    </w:p>
    <w:p w14:paraId="05D44CB9" w14:textId="77777777" w:rsidR="00B11A32" w:rsidRDefault="00B11A32" w:rsidP="00B11A32">
      <w:pPr>
        <w:rPr>
          <w:bCs/>
        </w:rPr>
      </w:pPr>
      <w:r>
        <w:rPr>
          <w:bCs/>
        </w:rPr>
        <w:t>Choose</w:t>
      </w:r>
      <w:r w:rsidR="00CD4C8C">
        <w:rPr>
          <w:bCs/>
        </w:rPr>
        <w:t xml:space="preserve"> </w:t>
      </w:r>
      <w:r w:rsidR="008F1FA3">
        <w:rPr>
          <w:bCs/>
        </w:rPr>
        <w:t>two images</w:t>
      </w:r>
      <w:r>
        <w:rPr>
          <w:bCs/>
        </w:rPr>
        <w:t xml:space="preserve"> shown on Step 5.</w:t>
      </w:r>
      <w:r w:rsidR="003E6848">
        <w:rPr>
          <w:bCs/>
        </w:rPr>
        <w:t xml:space="preserve"> </w:t>
      </w:r>
      <w:r w:rsidR="00CD4C8C">
        <w:rPr>
          <w:bCs/>
        </w:rPr>
        <w:t>Describe how Earth’s spheres are interacting in the photograph that you chose.</w:t>
      </w:r>
      <w:r w:rsidR="003E6848">
        <w:rPr>
          <w:bCs/>
        </w:rPr>
        <w:t xml:space="preserve"> </w:t>
      </w:r>
      <w:r>
        <w:rPr>
          <w:bCs/>
        </w:rPr>
        <w:t>For examples of how Earth’s spheres interact in other images, revisit Step 3 and 4.</w:t>
      </w:r>
    </w:p>
    <w:p w14:paraId="3C900935" w14:textId="77777777" w:rsidR="00B11A32" w:rsidRDefault="00B11A32" w:rsidP="00B11A32"/>
    <w:p w14:paraId="7CBE1256" w14:textId="77777777" w:rsidR="008F1FA3" w:rsidRPr="008F1FA3" w:rsidRDefault="008F1FA3" w:rsidP="00B11A32">
      <w:pPr>
        <w:rPr>
          <w:b/>
          <w:sz w:val="32"/>
          <w:szCs w:val="32"/>
        </w:rPr>
      </w:pPr>
      <w:r w:rsidRPr="008F1FA3">
        <w:rPr>
          <w:b/>
          <w:sz w:val="32"/>
          <w:szCs w:val="32"/>
        </w:rPr>
        <w:t>Image #1</w:t>
      </w:r>
    </w:p>
    <w:p w14:paraId="22D27683" w14:textId="77777777" w:rsidR="008F1FA3" w:rsidRDefault="008F1FA3" w:rsidP="00B11A32"/>
    <w:p w14:paraId="7F19506F" w14:textId="77777777" w:rsidR="00CD4C8C" w:rsidRDefault="00B11A32" w:rsidP="00B11A32">
      <w:r>
        <w:t>Describe the image you chose ___________________________________________________</w:t>
      </w:r>
    </w:p>
    <w:p w14:paraId="092FB228" w14:textId="77777777" w:rsidR="00B11A32" w:rsidRDefault="00B11A32" w:rsidP="00B11A32"/>
    <w:p w14:paraId="05D25784" w14:textId="77777777" w:rsidR="00B11A32" w:rsidRDefault="00B11A32" w:rsidP="00B11A32">
      <w:r>
        <w:t>How are Earth’s Spheres interacting in this image? ___________________________________</w:t>
      </w:r>
    </w:p>
    <w:p w14:paraId="71741228" w14:textId="77777777" w:rsidR="00B73F65" w:rsidRDefault="00B11A32" w:rsidP="00B73F6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97302" w14:textId="77777777" w:rsidR="00B73F65" w:rsidRDefault="00B73F65" w:rsidP="00B73F65"/>
    <w:p w14:paraId="72EDCB8C" w14:textId="77777777" w:rsidR="008F1FA3" w:rsidRDefault="008F1FA3" w:rsidP="00B73F65"/>
    <w:p w14:paraId="27A6A010" w14:textId="77777777" w:rsidR="008F1FA3" w:rsidRPr="008F1FA3" w:rsidRDefault="008F1FA3" w:rsidP="008F1FA3">
      <w:pPr>
        <w:rPr>
          <w:b/>
          <w:sz w:val="32"/>
          <w:szCs w:val="32"/>
        </w:rPr>
      </w:pPr>
      <w:r>
        <w:rPr>
          <w:b/>
          <w:sz w:val="32"/>
          <w:szCs w:val="32"/>
        </w:rPr>
        <w:t>Image #2</w:t>
      </w:r>
    </w:p>
    <w:p w14:paraId="3E57565C" w14:textId="77777777" w:rsidR="008F1FA3" w:rsidRPr="00B73F65" w:rsidRDefault="008F1FA3" w:rsidP="00B73F65"/>
    <w:p w14:paraId="3798EB61" w14:textId="77777777" w:rsidR="00B73F65" w:rsidRDefault="00B73F65" w:rsidP="00B73F65">
      <w:r>
        <w:t>Chose a second image and describe it. ____________________________________________</w:t>
      </w:r>
    </w:p>
    <w:p w14:paraId="008AA78F" w14:textId="77777777" w:rsidR="00B73F65" w:rsidRDefault="00B73F65" w:rsidP="00B73F65"/>
    <w:p w14:paraId="624AB8B8" w14:textId="77777777" w:rsidR="00B73F65" w:rsidRDefault="00B73F65" w:rsidP="00B73F65">
      <w:r>
        <w:t>How are Earth’s Spheres interacting in this image? ___________________________________</w:t>
      </w:r>
    </w:p>
    <w:p w14:paraId="679D4548" w14:textId="77777777" w:rsidR="00FB17E4" w:rsidRDefault="00B73F65" w:rsidP="003E6848">
      <w:pPr>
        <w:rPr>
          <w:b/>
          <w:bCs/>
          <w:sz w:val="32"/>
          <w:szCs w:val="3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7C9AE" w14:textId="77777777" w:rsidR="003E6848" w:rsidRDefault="003E6848" w:rsidP="00B11A32">
      <w:pPr>
        <w:spacing w:line="240" w:lineRule="auto"/>
        <w:rPr>
          <w:b/>
          <w:bCs/>
          <w:sz w:val="32"/>
          <w:szCs w:val="32"/>
        </w:rPr>
        <w:sectPr w:rsidR="003E6848" w:rsidSect="004F7032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6980C89D" w14:textId="77777777" w:rsidR="00B11A32" w:rsidRPr="001520FF" w:rsidRDefault="00742D2C" w:rsidP="00B11A32">
      <w:pPr>
        <w:spacing w:line="240" w:lineRule="auto"/>
        <w:rPr>
          <w:sz w:val="32"/>
          <w:szCs w:val="32"/>
        </w:rPr>
      </w:pPr>
      <w:r w:rsidRPr="001520FF">
        <w:rPr>
          <w:b/>
          <w:bCs/>
          <w:sz w:val="32"/>
          <w:szCs w:val="32"/>
        </w:rPr>
        <w:lastRenderedPageBreak/>
        <w:t>Task 4</w:t>
      </w:r>
      <w:r w:rsidR="00B11A32" w:rsidRPr="001520FF">
        <w:rPr>
          <w:b/>
          <w:bCs/>
          <w:sz w:val="32"/>
          <w:szCs w:val="32"/>
        </w:rPr>
        <w:t>:</w:t>
      </w:r>
      <w:r w:rsidR="003E6848">
        <w:rPr>
          <w:b/>
          <w:bCs/>
          <w:sz w:val="32"/>
          <w:szCs w:val="32"/>
        </w:rPr>
        <w:t xml:space="preserve"> </w:t>
      </w:r>
      <w:r w:rsidR="00B11A32" w:rsidRPr="001520FF">
        <w:rPr>
          <w:sz w:val="32"/>
          <w:szCs w:val="32"/>
        </w:rPr>
        <w:t xml:space="preserve">Write About </w:t>
      </w:r>
      <w:r w:rsidR="005B73F1" w:rsidRPr="001520FF">
        <w:rPr>
          <w:sz w:val="32"/>
          <w:szCs w:val="32"/>
        </w:rPr>
        <w:t>It</w:t>
      </w:r>
    </w:p>
    <w:p w14:paraId="0C9D15EA" w14:textId="77777777" w:rsidR="00472042" w:rsidRDefault="00882208" w:rsidP="00B11A32">
      <w:pPr>
        <w:spacing w:line="240" w:lineRule="auto"/>
      </w:pPr>
      <w:hyperlink r:id="rId12" w:history="1">
        <w:r w:rsidR="003E6848">
          <w:rPr>
            <w:rStyle w:val="Hyperlink"/>
          </w:rPr>
          <w:t>COTF: Earth's Spheres</w:t>
        </w:r>
      </w:hyperlink>
    </w:p>
    <w:p w14:paraId="015E748C" w14:textId="77777777" w:rsidR="00EB49E6" w:rsidRDefault="00882208" w:rsidP="00B11A32">
      <w:pPr>
        <w:spacing w:line="240" w:lineRule="auto"/>
      </w:pPr>
      <w:hyperlink r:id="rId13" w:history="1">
        <w:r w:rsidR="003E6848">
          <w:rPr>
            <w:rStyle w:val="Hyperlink"/>
          </w:rPr>
          <w:t>NASA: About the Cryosphere</w:t>
        </w:r>
      </w:hyperlink>
    </w:p>
    <w:p w14:paraId="1FA9DDBA" w14:textId="77777777" w:rsidR="00B11A32" w:rsidRDefault="00B11A32" w:rsidP="00B11A32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Read through the information for each </w:t>
      </w:r>
      <w:r w:rsidR="00472042">
        <w:rPr>
          <w:i/>
          <w:iCs/>
          <w:sz w:val="24"/>
          <w:szCs w:val="24"/>
        </w:rPr>
        <w:t>sphere</w:t>
      </w:r>
      <w:r>
        <w:rPr>
          <w:i/>
          <w:iCs/>
          <w:sz w:val="24"/>
          <w:szCs w:val="24"/>
        </w:rPr>
        <w:t xml:space="preserve"> keeping in mind the writing prompt below.</w:t>
      </w:r>
    </w:p>
    <w:p w14:paraId="52ABEB42" w14:textId="77777777" w:rsidR="00472042" w:rsidRPr="00472042" w:rsidRDefault="00472042" w:rsidP="00B11A32">
      <w:pPr>
        <w:spacing w:line="240" w:lineRule="auto"/>
        <w:rPr>
          <w:iCs/>
          <w:sz w:val="24"/>
          <w:szCs w:val="24"/>
        </w:rPr>
      </w:pPr>
      <w:r w:rsidRPr="001B6436">
        <w:rPr>
          <w:b/>
          <w:iCs/>
          <w:sz w:val="24"/>
          <w:szCs w:val="24"/>
        </w:rPr>
        <w:t>Note</w:t>
      </w:r>
      <w:r w:rsidRPr="00472042">
        <w:rPr>
          <w:iCs/>
          <w:sz w:val="24"/>
          <w:szCs w:val="24"/>
        </w:rPr>
        <w:t>:</w:t>
      </w:r>
      <w:r w:rsidR="003E6848">
        <w:rPr>
          <w:iCs/>
          <w:sz w:val="24"/>
          <w:szCs w:val="24"/>
        </w:rPr>
        <w:t xml:space="preserve"> </w:t>
      </w:r>
      <w:r w:rsidRPr="00472042">
        <w:rPr>
          <w:iCs/>
          <w:sz w:val="24"/>
          <w:szCs w:val="24"/>
        </w:rPr>
        <w:t xml:space="preserve">The Geosphere is sometimes called the Lithosphere, as it is on </w:t>
      </w:r>
      <w:r w:rsidR="001520FF">
        <w:rPr>
          <w:iCs/>
          <w:sz w:val="24"/>
          <w:szCs w:val="24"/>
        </w:rPr>
        <w:t>this</w:t>
      </w:r>
      <w:r w:rsidRPr="00472042">
        <w:rPr>
          <w:iCs/>
          <w:sz w:val="24"/>
          <w:szCs w:val="24"/>
        </w:rPr>
        <w:t xml:space="preserve"> site.</w:t>
      </w:r>
    </w:p>
    <w:p w14:paraId="286D1B48" w14:textId="77777777" w:rsidR="00B11A32" w:rsidRDefault="00B11A32" w:rsidP="00B11A32">
      <w:pPr>
        <w:spacing w:line="240" w:lineRule="auto"/>
        <w:rPr>
          <w:sz w:val="24"/>
          <w:szCs w:val="24"/>
        </w:rPr>
      </w:pPr>
    </w:p>
    <w:p w14:paraId="7CBC6248" w14:textId="77777777" w:rsidR="005B73F1" w:rsidRPr="003E6848" w:rsidRDefault="00B11A32" w:rsidP="005B73F1">
      <w:pPr>
        <w:spacing w:line="240" w:lineRule="auto"/>
      </w:pPr>
      <w:r w:rsidRPr="003E6848">
        <w:t>Think about what you have learned about Earth’s Spheres.</w:t>
      </w:r>
      <w:r w:rsidR="003E6848" w:rsidRPr="003E6848">
        <w:t xml:space="preserve"> </w:t>
      </w:r>
      <w:r w:rsidRPr="003E6848">
        <w:t xml:space="preserve">Each sphere is unique in its own way, yet depends on other spheres to </w:t>
      </w:r>
      <w:r w:rsidR="00943C8A" w:rsidRPr="003E6848">
        <w:t>help sustain life on our planet.</w:t>
      </w:r>
      <w:r w:rsidR="003E6848" w:rsidRPr="003E6848">
        <w:t xml:space="preserve"> </w:t>
      </w:r>
      <w:r w:rsidR="00943C8A" w:rsidRPr="003E6848">
        <w:t>If you had to cho</w:t>
      </w:r>
      <w:r w:rsidR="006051CA" w:rsidRPr="003E6848">
        <w:t>o</w:t>
      </w:r>
      <w:r w:rsidR="00943C8A" w:rsidRPr="003E6848">
        <w:t>se one sphere</w:t>
      </w:r>
      <w:r w:rsidR="005211EB" w:rsidRPr="003E6848">
        <w:t xml:space="preserve"> to label as the “most important” sphere, which one would </w:t>
      </w:r>
      <w:r w:rsidR="005B73F1" w:rsidRPr="003E6848">
        <w:t>you claim it to be</w:t>
      </w:r>
      <w:r w:rsidR="005211EB" w:rsidRPr="003E6848">
        <w:t>?</w:t>
      </w:r>
      <w:r w:rsidR="003E6848" w:rsidRPr="003E6848">
        <w:t xml:space="preserve"> </w:t>
      </w:r>
      <w:r w:rsidR="005211EB" w:rsidRPr="003E6848">
        <w:t>Support you</w:t>
      </w:r>
      <w:r w:rsidR="005B73F1" w:rsidRPr="003E6848">
        <w:t>r opinion with factual evidence that supports your claims.</w:t>
      </w:r>
    </w:p>
    <w:p w14:paraId="62136F25" w14:textId="77777777" w:rsidR="005B73F1" w:rsidRDefault="005B73F1" w:rsidP="005B73F1">
      <w:pPr>
        <w:spacing w:line="240" w:lineRule="auto"/>
        <w:rPr>
          <w:sz w:val="28"/>
          <w:szCs w:val="28"/>
        </w:rPr>
      </w:pPr>
    </w:p>
    <w:p w14:paraId="1E9BDC8C" w14:textId="77777777" w:rsidR="00B11A32" w:rsidRDefault="005B73F1" w:rsidP="005B73F1">
      <w:r w:rsidRPr="005B73F1">
        <w:t xml:space="preserve">Focus on the following while writing your arguement. </w:t>
      </w:r>
    </w:p>
    <w:p w14:paraId="5C68B53C" w14:textId="77777777" w:rsidR="005B73F1" w:rsidRPr="00E04BCD" w:rsidRDefault="005B73F1" w:rsidP="005B73F1">
      <w:pPr>
        <w:numPr>
          <w:ilvl w:val="0"/>
          <w:numId w:val="10"/>
        </w:numPr>
      </w:pPr>
      <w:r w:rsidRPr="00E04BCD">
        <w:t>Introduce claim(s) and organize the reasons and evidence clearly.</w:t>
      </w:r>
    </w:p>
    <w:p w14:paraId="37FD987D" w14:textId="77777777" w:rsidR="005B73F1" w:rsidRPr="00E04BCD" w:rsidRDefault="005B73F1" w:rsidP="005B73F1">
      <w:pPr>
        <w:numPr>
          <w:ilvl w:val="0"/>
          <w:numId w:val="10"/>
        </w:numPr>
      </w:pPr>
      <w:r w:rsidRPr="00E04BCD">
        <w:t>Support claim(s) with clear reasons and relevant evidence, using credible sources.</w:t>
      </w:r>
    </w:p>
    <w:p w14:paraId="16CFB726" w14:textId="77777777" w:rsidR="005B73F1" w:rsidRPr="00E04BCD" w:rsidRDefault="005B73F1" w:rsidP="005B73F1">
      <w:pPr>
        <w:numPr>
          <w:ilvl w:val="0"/>
          <w:numId w:val="10"/>
        </w:numPr>
      </w:pPr>
      <w:r w:rsidRPr="00E04BCD">
        <w:t>Use words, phrases, and clauses to clarify the relationships among claim(s) and reasons.</w:t>
      </w:r>
    </w:p>
    <w:p w14:paraId="39B1E813" w14:textId="77777777" w:rsidR="005B73F1" w:rsidRPr="005B73F1" w:rsidRDefault="005B73F1" w:rsidP="005B73F1">
      <w:pPr>
        <w:numPr>
          <w:ilvl w:val="0"/>
          <w:numId w:val="10"/>
        </w:numPr>
      </w:pPr>
      <w:r w:rsidRPr="00E04BCD">
        <w:t>Provide a concluding statement or section that follows from the argument presented.</w:t>
      </w:r>
    </w:p>
    <w:sectPr w:rsidR="005B73F1" w:rsidRPr="005B73F1" w:rsidSect="004F7032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C70CE" w14:textId="77777777" w:rsidR="00882208" w:rsidRDefault="00882208">
      <w:r>
        <w:separator/>
      </w:r>
    </w:p>
  </w:endnote>
  <w:endnote w:type="continuationSeparator" w:id="0">
    <w:p w14:paraId="3FDBB31F" w14:textId="77777777" w:rsidR="00882208" w:rsidRDefault="008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AA70" w14:textId="77777777" w:rsidR="00F73E3F" w:rsidRPr="00D31E91" w:rsidRDefault="00F73E3F" w:rsidP="00D31E91">
    <w:pPr>
      <w:jc w:val="center"/>
    </w:pPr>
    <w:r>
      <w:rPr>
        <w:i/>
        <w:iCs/>
      </w:rPr>
      <w:t>Submitted by Amber Thibedeau</w:t>
    </w:r>
    <w:r>
      <w:t xml:space="preserve">, </w:t>
    </w:r>
    <w:r>
      <w:rPr>
        <w:i/>
        <w:iCs/>
      </w:rPr>
      <w:t>Brevard Public Schools</w:t>
    </w:r>
  </w:p>
  <w:p w14:paraId="15077AEF" w14:textId="77777777" w:rsidR="00F73E3F" w:rsidRDefault="00F73E3F">
    <w:pPr>
      <w:jc w:val="center"/>
      <w:rPr>
        <w:i/>
        <w:iCs/>
      </w:rPr>
    </w:pPr>
    <w:r>
      <w:rPr>
        <w:i/>
        <w:iCs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2DC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82DC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5B03DA32" w14:textId="77777777" w:rsidR="00F73E3F" w:rsidRDefault="00F73E3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3BDCA" w14:textId="77777777" w:rsidR="00882208" w:rsidRDefault="00882208">
      <w:r>
        <w:separator/>
      </w:r>
    </w:p>
  </w:footnote>
  <w:footnote w:type="continuationSeparator" w:id="0">
    <w:p w14:paraId="41B1AD5C" w14:textId="77777777" w:rsidR="00882208" w:rsidRDefault="0088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>
    <w:nsid w:val="1A5F5F8F"/>
    <w:multiLevelType w:val="hybridMultilevel"/>
    <w:tmpl w:val="6BE0CE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7877F9"/>
    <w:multiLevelType w:val="hybridMultilevel"/>
    <w:tmpl w:val="D932F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C0A6C"/>
    <w:multiLevelType w:val="hybridMultilevel"/>
    <w:tmpl w:val="0D420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05C5F"/>
    <w:multiLevelType w:val="hybridMultilevel"/>
    <w:tmpl w:val="F634D5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C653712"/>
    <w:multiLevelType w:val="hybridMultilevel"/>
    <w:tmpl w:val="F134D7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7EA1248"/>
    <w:multiLevelType w:val="hybridMultilevel"/>
    <w:tmpl w:val="F0906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5A78"/>
    <w:multiLevelType w:val="hybridMultilevel"/>
    <w:tmpl w:val="CF8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E55884"/>
    <w:multiLevelType w:val="hybridMultilevel"/>
    <w:tmpl w:val="1AB61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7864DA"/>
    <w:multiLevelType w:val="multilevel"/>
    <w:tmpl w:val="8E2E1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423"/>
    <w:rsid w:val="001520FF"/>
    <w:rsid w:val="001B6436"/>
    <w:rsid w:val="001F5D12"/>
    <w:rsid w:val="00216228"/>
    <w:rsid w:val="00274975"/>
    <w:rsid w:val="00283C44"/>
    <w:rsid w:val="002866AC"/>
    <w:rsid w:val="002B5EB6"/>
    <w:rsid w:val="002C2145"/>
    <w:rsid w:val="002E7613"/>
    <w:rsid w:val="003452E4"/>
    <w:rsid w:val="003455E9"/>
    <w:rsid w:val="00346C13"/>
    <w:rsid w:val="00382DC9"/>
    <w:rsid w:val="003E6848"/>
    <w:rsid w:val="00472042"/>
    <w:rsid w:val="004768A6"/>
    <w:rsid w:val="004F4F73"/>
    <w:rsid w:val="004F7032"/>
    <w:rsid w:val="005211EB"/>
    <w:rsid w:val="005B73F1"/>
    <w:rsid w:val="006051CA"/>
    <w:rsid w:val="00615982"/>
    <w:rsid w:val="006A32D8"/>
    <w:rsid w:val="006C5BBD"/>
    <w:rsid w:val="006F6A85"/>
    <w:rsid w:val="00742D2C"/>
    <w:rsid w:val="0079462E"/>
    <w:rsid w:val="007D60FB"/>
    <w:rsid w:val="00882208"/>
    <w:rsid w:val="008A2683"/>
    <w:rsid w:val="008D2229"/>
    <w:rsid w:val="008F1FA3"/>
    <w:rsid w:val="008F44D0"/>
    <w:rsid w:val="00943C8A"/>
    <w:rsid w:val="00993DC1"/>
    <w:rsid w:val="009C5A3D"/>
    <w:rsid w:val="00A206CA"/>
    <w:rsid w:val="00A77B3E"/>
    <w:rsid w:val="00A82B57"/>
    <w:rsid w:val="00AD0DE9"/>
    <w:rsid w:val="00B11A32"/>
    <w:rsid w:val="00B34CA3"/>
    <w:rsid w:val="00B70A50"/>
    <w:rsid w:val="00B73F65"/>
    <w:rsid w:val="00BF47E9"/>
    <w:rsid w:val="00C738A2"/>
    <w:rsid w:val="00CC62EA"/>
    <w:rsid w:val="00CD4C8C"/>
    <w:rsid w:val="00D23893"/>
    <w:rsid w:val="00D31E91"/>
    <w:rsid w:val="00D72623"/>
    <w:rsid w:val="00D84567"/>
    <w:rsid w:val="00DA2D9C"/>
    <w:rsid w:val="00DC05F6"/>
    <w:rsid w:val="00DD7ABB"/>
    <w:rsid w:val="00E35C29"/>
    <w:rsid w:val="00E770B4"/>
    <w:rsid w:val="00EB49E6"/>
    <w:rsid w:val="00F1180B"/>
    <w:rsid w:val="00F52C50"/>
    <w:rsid w:val="00F73E3F"/>
    <w:rsid w:val="00F92916"/>
    <w:rsid w:val="00FB17E4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AFDBF"/>
  <w15:chartTrackingRefBased/>
  <w15:docId w15:val="{82D97429-44FA-4A84-9D5E-62109A0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rsid w:val="00DC05F6"/>
    <w:rPr>
      <w:color w:val="0000FF"/>
      <w:u w:val="single"/>
    </w:rPr>
  </w:style>
  <w:style w:type="character" w:styleId="FollowedHyperlink">
    <w:name w:val="FollowedHyperlink"/>
    <w:rsid w:val="00AD0DE9"/>
    <w:rPr>
      <w:color w:val="800080"/>
      <w:u w:val="single"/>
    </w:rPr>
  </w:style>
  <w:style w:type="paragraph" w:styleId="Header">
    <w:name w:val="header"/>
    <w:basedOn w:val="Normal"/>
    <w:rsid w:val="00D31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E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lasszone.com/books/earth_science/terc/content/investigations/es0103/es0103page01.cfm" TargetMode="External"/><Relationship Id="rId12" Type="http://schemas.openxmlformats.org/officeDocument/2006/relationships/hyperlink" Target="http://www.cotf.edu/ete/ESS/ESSspheres.html" TargetMode="External"/><Relationship Id="rId13" Type="http://schemas.openxmlformats.org/officeDocument/2006/relationships/hyperlink" Target="http://ice.nasa.gov/aboutCryosphere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lasszone.com/books/earth_science/terc/content/visualizations/es0102/es0102page01.cfm?chapter_no=visualization" TargetMode="External"/><Relationship Id="rId8" Type="http://schemas.openxmlformats.org/officeDocument/2006/relationships/hyperlink" Target="http://www.earthonlinemedia.com/ebooks/tpe_3e/hydrosphere/hydrosphere.html" TargetMode="External"/><Relationship Id="rId9" Type="http://schemas.openxmlformats.org/officeDocument/2006/relationships/footer" Target="footer1.xml"/><Relationship Id="rId10" Type="http://schemas.openxmlformats.org/officeDocument/2006/relationships/hyperlink" Target="http://www.ucmp.berkeley.edu/education/dynamic/session4/sess4_interac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System WebQuest – 5th Grade</vt:lpstr>
    </vt:vector>
  </TitlesOfParts>
  <Company/>
  <LinksUpToDate>false</LinksUpToDate>
  <CharactersWithSpaces>5254</CharactersWithSpaces>
  <SharedDoc>false</SharedDoc>
  <HLinks>
    <vt:vector size="36" baseType="variant">
      <vt:variant>
        <vt:i4>2031682</vt:i4>
      </vt:variant>
      <vt:variant>
        <vt:i4>15</vt:i4>
      </vt:variant>
      <vt:variant>
        <vt:i4>0</vt:i4>
      </vt:variant>
      <vt:variant>
        <vt:i4>5</vt:i4>
      </vt:variant>
      <vt:variant>
        <vt:lpwstr>http://ice.nasa.gov/aboutCryosphere/</vt:lpwstr>
      </vt:variant>
      <vt:variant>
        <vt:lpwstr/>
      </vt:variant>
      <vt:variant>
        <vt:i4>3276899</vt:i4>
      </vt:variant>
      <vt:variant>
        <vt:i4>12</vt:i4>
      </vt:variant>
      <vt:variant>
        <vt:i4>0</vt:i4>
      </vt:variant>
      <vt:variant>
        <vt:i4>5</vt:i4>
      </vt:variant>
      <vt:variant>
        <vt:lpwstr>http://www.cotf.edu/ete/ESS/ESSspheres.html</vt:lpwstr>
      </vt:variant>
      <vt:variant>
        <vt:lpwstr/>
      </vt:variant>
      <vt:variant>
        <vt:i4>2818123</vt:i4>
      </vt:variant>
      <vt:variant>
        <vt:i4>9</vt:i4>
      </vt:variant>
      <vt:variant>
        <vt:i4>0</vt:i4>
      </vt:variant>
      <vt:variant>
        <vt:i4>5</vt:i4>
      </vt:variant>
      <vt:variant>
        <vt:lpwstr>https://www.classzone.com/books/earth_science/terc/content/investigations/es0103/es0103page01.cfm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http://www.ucmp.berkeley.edu/education/dynamic/session4/sess4_interactions.htm</vt:lpwstr>
      </vt:variant>
      <vt:variant>
        <vt:lpwstr/>
      </vt:variant>
      <vt:variant>
        <vt:i4>4063311</vt:i4>
      </vt:variant>
      <vt:variant>
        <vt:i4>3</vt:i4>
      </vt:variant>
      <vt:variant>
        <vt:i4>0</vt:i4>
      </vt:variant>
      <vt:variant>
        <vt:i4>5</vt:i4>
      </vt:variant>
      <vt:variant>
        <vt:lpwstr>http://www.earthonlinemedia.com/ebooks/tpe_3e/hydrosphere/hydrosphere.html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http://www.classzone.com/books/earth_science/terc/content/visualizations/es0102/es0102page01.cfm?chapter_no=visualization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System WebQuest – 5th Grade</dc:title>
  <dc:subject/>
  <dc:creator>Amber Thibedeau</dc:creator>
  <cp:keywords/>
  <cp:lastModifiedBy>Microsoft Office User</cp:lastModifiedBy>
  <cp:revision>2</cp:revision>
  <cp:lastPrinted>2019-01-10T17:09:00Z</cp:lastPrinted>
  <dcterms:created xsi:type="dcterms:W3CDTF">2019-01-10T17:09:00Z</dcterms:created>
  <dcterms:modified xsi:type="dcterms:W3CDTF">2019-01-10T17:09:00Z</dcterms:modified>
</cp:coreProperties>
</file>